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1  诗歌卷  1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1  诗歌卷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本书出售、求购地址：https://www.jiaokey.com/book/detail/11084973.html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1  诗歌卷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