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林语堂名著全集  第30卷  吾家</w:t>
      </w:r>
    </w:p>
    <w:p>
      <w:r>
        <w:rPr>
          <w:rFonts w:ascii="宋体" w:hAnsi="宋体" w:eastAsia="宋体"/>
          <w:sz w:val="24"/>
        </w:rPr>
        <w:t>林阿苔等英文原著；潘荣蜀译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林语堂名著全集  第30卷  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林阿苔等英文原著；潘荣蜀译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本书出售、求购地址：https://www.jiaokey.com/book/detail/11084972.html</w:t>
      </w:r>
    </w:p>
    <w:p>
      <w:r>
        <w:t>更多相关图书推荐：https://www.jiaokey.com</w:t>
      </w:r>
    </w:p>
    <w:p>
      <w:r>
        <w:t>林阿苔等英文原著；潘荣蜀译 其他作品：https://www.jiaokey.com/tag/林阿苔等英文原著；潘荣蜀译.html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关键词搜索：https://www.jiaokey.com/tag/林语堂名著全集  第30卷  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