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林语堂名著全集  第23卷  啼笑皆非</w:t>
      </w:r>
    </w:p>
    <w:p>
      <w:r>
        <w:rPr>
          <w:rFonts w:ascii="宋体" w:hAnsi="宋体" w:eastAsia="宋体"/>
          <w:sz w:val="24"/>
        </w:rPr>
        <w:t>林语堂英文原著；林语堂，徐诚斌译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4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林语堂名著全集  第23卷  啼笑皆非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林语堂英文原著；林语堂，徐诚斌译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长春:东北师范大学出版社,1994.11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林语堂(学科:全集)文史哲(学科:文集)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本书出售、求购地址：https://www.jiaokey.com/book/detail/11084965.html</w:t>
      </w:r>
    </w:p>
    <w:p>
      <w:r>
        <w:t>更多相关图书推荐：https://www.jiaokey.com</w:t>
      </w:r>
    </w:p>
    <w:p>
      <w:r>
        <w:t>林语堂英文原著；林语堂，徐诚斌译 其他作品：https://www.jiaokey.com/tag/林语堂英文原著；林语堂，徐诚斌译.html</w:t>
      </w:r>
    </w:p>
    <w:p>
      <w:r>
        <w:t>长春:东北师范大学出版社,1994.11 出版图书：https://www.jiaokey.com/tag/长春:东北师范大学出版社,1994.11.html</w:t>
      </w:r>
    </w:p>
    <w:p>
      <w:r>
        <w:t>关键词搜索：https://www.jiaokey.com/tag/林语堂(学科:全集)文史哲(学科:文集).html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