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林语堂名著全集  第13卷  翦拂集  大荒集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林语堂名著全集  第13卷  翦拂集  大荒集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林语堂(学科:全集)散文(地点:中国年代:现代学科:选集)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本书出售、求购地址：https://www.jiaokey.com/book/detail/11084955.html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长春:东北师范大学出版社,1994.11 出版图书：https://www.jiaokey.com/tag/长春:东北师范大学出版社,1994.11.html</w:t>
      </w:r>
    </w:p>
    <w:p>
      <w:r>
        <w:t>关键词搜索：https://www.jiaokey.com/tag/林语堂(学科:全集)散文(地点:中国年代:现代学科:选集).html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