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21世纪的战争</w:t>
      </w:r>
    </w:p>
    <w:p>
      <w:r>
        <w:rPr>
          <w:rFonts w:ascii="宋体" w:hAnsi="宋体" w:eastAsia="宋体"/>
          <w:sz w:val="24"/>
        </w:rPr>
        <w:t>（法）穆罗汉（Laurent Murawiec）著；杨杰，袁俊生译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（法）穆罗汉（Laurent Murawiec）著；杨杰，袁俊生译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本书出售、求购地址：https://www.jiaokey.com/book/detail/11084929.html</w:t>
      </w:r>
    </w:p>
    <w:p>
      <w:r>
        <w:t>更多相关图书推荐：https://www.jiaokey.com</w:t>
      </w:r>
    </w:p>
    <w:p>
      <w:r>
        <w:t>（法）穆罗汉（Laurent Murawiec）著；杨杰，袁俊生译 其他作品：https://www.jiaokey.com/tag/（法）穆罗汉（Laurent Murawiec）著；杨杰，袁俊生译.html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关键词搜索：https://www.jiaokey.com/tag/21世纪的战争.html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