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书名：口若悬河  语言智胜术</w:t>
      </w:r>
    </w:p>
    <w:p>
      <w:r>
        <w:t>作者：（英）迪克·史密西斯著；柯为民，阎海亭译</w:t>
      </w:r>
    </w:p>
    <w:p>
      <w:r>
        <w:t>出版社：北京：旅游教育出版社</w:t>
      </w:r>
    </w:p>
    <w:p>
      <w:r>
        <w:t>出版日期：1989.09</w:t>
      </w:r>
    </w:p>
    <w:p>
      <w:r>
        <w:t>总页数：227</w:t>
      </w:r>
    </w:p>
    <w:p>
      <w:r>
        <w:t>更多请访问教客网: www.jiaokey.com</w:t>
      </w:r>
    </w:p>
    <w:p>
      <w:r>
        <w:t>口若悬河  语言智胜术 评论地址：https://www.jiaokey.com/book/detail/11084905.html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