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计算机帝国  创造神话的精英们</w:t>
      </w:r>
    </w:p>
    <w:p>
      <w:r>
        <w:rPr>
          <w:rFonts w:ascii="宋体" w:hAnsi="宋体" w:eastAsia="宋体"/>
          <w:sz w:val="24"/>
        </w:rPr>
        <w:t>（美）罗伯特·斯莱特（Robert Slater）著；李文，李凌译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计算机帝国  创造神话的精英们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（美）罗伯特·斯莱特（Robert Slater）著；李文，李凌译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本书出售、求购地址：https://www.jiaokey.com/book/detail/11084843.html</w:t>
      </w:r>
    </w:p>
    <w:p>
      <w:r>
        <w:t>更多相关图书推荐：https://www.jiaokey.com</w:t>
      </w:r>
    </w:p>
    <w:p>
      <w:r>
        <w:t>（美）罗伯特·斯莱特（Robert Slater）著；李文，李凌译 其他作品：https://www.jiaokey.com/tag/（美）罗伯特·斯莱特（Robert Slater）著；李文，李凌译.html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关键词搜索：https://www.jiaokey.com/tag/计算机帝国  创造神话的精英们.html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