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中国历史名人悬案全破译  最新图文版</w:t>
      </w:r>
    </w:p>
    <w:p>
      <w:r>
        <w:rPr>
          <w:rFonts w:ascii="宋体" w:hAnsi="宋体" w:eastAsia="宋体"/>
          <w:sz w:val="24"/>
        </w:rPr>
        <w:t>王长安主编；王峰等撰写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中国历史名人悬案全破译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王长安主编；王峰等撰写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本书出售、求购地址：https://www.jiaokey.com/book/detail/11084833.html</w:t>
      </w:r>
    </w:p>
    <w:p>
      <w:r>
        <w:t>更多相关图书推荐：https://www.jiaokey.com</w:t>
      </w:r>
    </w:p>
    <w:p>
      <w:r>
        <w:t>王长安主编；王峰等撰写 其他作品：https://www.jiaokey.com/tag/王长安主编；王峰等撰写.html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关键词搜索：https://www.jiaokey.com/tag/中国历史名人悬案全破译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