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书名：打入蒋介石侍从室  段氏兄弟传奇</w:t>
      </w:r>
    </w:p>
    <w:p>
      <w:r>
        <w:t>作者：夏继诚著</w:t>
      </w:r>
    </w:p>
    <w:p>
      <w:r>
        <w:t>出版社：南京：南京出版社</w:t>
      </w:r>
    </w:p>
    <w:p>
      <w:r>
        <w:t>出版日期：2000.01</w:t>
      </w:r>
    </w:p>
    <w:p>
      <w:r>
        <w:t>总页数：365</w:t>
      </w:r>
    </w:p>
    <w:p>
      <w:r>
        <w:t>更多请访问教客网: www.jiaokey.com</w:t>
      </w:r>
    </w:p>
    <w:p>
      <w:r>
        <w:t>打入蒋介石侍从室  段氏兄弟传奇 评论地址：https://www.jiaokey.com/book/detail/11084812.html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