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书名：血酬定律  中国历史中的生存游戏</w:t>
      </w:r>
    </w:p>
    <w:p>
      <w:r>
        <w:t>作者：吴思著</w:t>
      </w:r>
    </w:p>
    <w:p>
      <w:r>
        <w:t>出版社：北京:中国工人出版社,2003.08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血酬定律  中国历史中的生存游戏 评论地址：https://www.jiaokey.com/book/detail/11084768.html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