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书名：打开金匮石室之门  古籍善本</w:t>
      </w:r>
    </w:p>
    <w:p>
      <w:r>
        <w:t>作者：陈先行著</w:t>
      </w:r>
    </w:p>
    <w:p>
      <w:r>
        <w:t>出版社：上海：上海文艺出版社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打开金匮石室之门  古籍善本 评论地址：https://www.jiaokey.com/book/detail/11084746.html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