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她故事  20世纪奇女子长卷  中国卷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她故事  20世纪奇女子长卷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本书出售、求购地址：https://www.jiaokey.com/book/detail/11084737.html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关键词搜索：https://www.jiaokey.com/tag/她故事  20世纪奇女子长卷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