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书名：杀人时间表  特大强奸杀人系列案侦破纪实</w:t>
      </w:r>
    </w:p>
    <w:p>
      <w:r>
        <w:t>作者：沙河著</w:t>
      </w:r>
    </w:p>
    <w:p>
      <w:r>
        <w:t>出版社：北京：华夏出版社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杀人时间表  特大强奸杀人系列案侦破纪实 评论地址：https://www.jiaokey.com/book/detail/11084725.html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