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失去工作，赚到人生</w:t>
      </w:r>
    </w:p>
    <w:p>
      <w:r>
        <w:rPr>
          <w:rFonts w:ascii="宋体" w:hAnsi="宋体" w:eastAsia="宋体"/>
          <w:sz w:val="24"/>
        </w:rPr>
        <w:t>（玛丽·莲·宝丽）（Mary Lynn Pulley）著；彭维琪译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失去工作，赚到人生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（玛丽·莲·宝丽）（Mary Lynn Pulley）著；彭维琪译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本书出售、求购地址：https://www.jiaokey.com/book/detail/11084716.html</w:t>
      </w:r>
    </w:p>
    <w:p>
      <w:r>
        <w:t>更多相关图书推荐：https://www.jiaokey.com</w:t>
      </w:r>
    </w:p>
    <w:p>
      <w:r>
        <w:t>（玛丽·莲·宝丽）（Mary Lynn Pulley）著；彭维琪译 其他作品：https://www.jiaokey.com/tag/（玛丽·莲·宝丽）（Mary Lynn Pulley）著；彭维琪译.html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关键词搜索：https://www.jiaokey.com/tag/失去工作，赚到人生.html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