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光影大师  与当代杰出摄影师对话</w:t>
      </w:r>
    </w:p>
    <w:p>
      <w:r>
        <w:rPr>
          <w:rFonts w:ascii="宋体" w:hAnsi="宋体" w:eastAsia="宋体"/>
          <w:sz w:val="24"/>
        </w:rPr>
        <w:t>（美）丹尼斯·谢弗（Dennis Schaef），（美）拉里·萨尔瓦多（Larry Salvato）著；郭珍弟等译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光影大师  与当代杰出摄影师对话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（美）丹尼斯·谢弗（Dennis Schaef），（美）拉里·萨尔瓦多（Larry Salvato）著；郭珍弟等译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本书出售、求购地址：https://www.jiaokey.com/book/detail/11084703.html</w:t>
      </w:r>
    </w:p>
    <w:p>
      <w:r>
        <w:t>更多相关图书推荐：https://www.jiaokey.com</w:t>
      </w:r>
    </w:p>
    <w:p>
      <w:r>
        <w:t>（美）丹尼斯·谢弗（Dennis Schaef），（美）拉里·萨尔瓦多（Larry Salvato）著；郭珍弟等译 其他作品：https://www.jiaokey.com/tag/（美）丹尼斯·谢弗（Dennis Schaef），（美）拉里·萨尔瓦多（Larry Salvato）著；郭珍弟等译.html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关键词搜索：https://www.jiaokey.com/tag/光影大师  与当代杰出摄影师对话.html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