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美国人如何理财  保值、增值和投资的1001种方法</w:t>
      </w:r>
    </w:p>
    <w:p>
      <w:r>
        <w:rPr>
          <w:rFonts w:ascii="宋体" w:hAnsi="宋体" w:eastAsia="宋体"/>
          <w:sz w:val="24"/>
        </w:rPr>
        <w:t>（美）戴维·赖依（David E. Rye）著；王玉平，焦淑玲译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美国人如何理财  保值、增值和投资的1001种方法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（美）戴维·赖依（David E. Rye）著；王玉平，焦淑玲译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本书出售、求购地址：https://www.jiaokey.com/book/detail/11084692.html</w:t>
      </w:r>
    </w:p>
    <w:p>
      <w:r>
        <w:t>更多相关图书推荐：https://www.jiaokey.com</w:t>
      </w:r>
    </w:p>
    <w:p>
      <w:r>
        <w:t>（美）戴维·赖依（David E. Rye）著；王玉平，焦淑玲译 其他作品：https://www.jiaokey.com/tag/（美）戴维·赖依（David E. Rye）著；王玉平，焦淑玲译.html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关键词搜索：https://www.jiaokey.com/tag/美国人如何理财  保值、增值和投资的1001种方法.html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