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书名：问题-  来自《新闻纵横》的前沿报道</w:t>
      </w:r>
    </w:p>
    <w:p>
      <w:r>
        <w:t>作者：中央人民广播电台新闻评论部编</w:t>
      </w:r>
    </w:p>
    <w:p>
      <w:r>
        <w:t>出版社：海口：南海出版公司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问题-  来自《新闻纵横》的前沿报道 评论地址：https://www.jiaokey.com/book/detail/11084686.html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