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书名：电视与银幕写作  从创意到签约</w:t>
      </w:r>
    </w:p>
    <w:p>
      <w:r>
        <w:t>作者：（美）理查德·A.布鲁姆（Richard A. Blum）著；徐璞译</w:t>
      </w:r>
    </w:p>
    <w:p>
      <w:r>
        <w:t>出版社：北京：华夏出版社</w:t>
      </w:r>
    </w:p>
    <w:p>
      <w:r>
        <w:t>出版日期：2003.07</w:t>
      </w:r>
    </w:p>
    <w:p>
      <w:r>
        <w:t>总页数：291</w:t>
      </w:r>
    </w:p>
    <w:p>
      <w:r>
        <w:t>更多请访问教客网: www.jiaokey.com</w:t>
      </w:r>
    </w:p>
    <w:p>
      <w:r>
        <w:t>电视与银幕写作  从创意到签约 评论地址：https://www.jiaokey.com/book/detail/11084685.html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