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第三·第四类组大学就读指南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第三·第四类组大学就读指南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本书出售、求购地址：https://www.jiaokey.com/book/detail/11084666.html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关键词搜索：https://www.jiaokey.com/tag/第三·第四类组大学就读指南.html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