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中国大陆大学、研究所升学指南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中国大陆大学、研究所升学指南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本书出售、求购地址：https://www.jiaokey.com/book/detail/11084646.html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关键词搜索：https://www.jiaokey.com/tag/中国大陆大学、研究所升学指南.html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