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第一类组  人文·传播·艺术类  大学就读指南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第一类组  人文·传播·艺术类  大学就读指南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本书出售、求购地址：https://www.jiaokey.com/book/detail/11084631.html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关键词搜索：https://www.jiaokey.com/tag/第一类组  人文·传播·艺术类  大学就读指南.html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