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金点GRE词汇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金点GRE词汇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本书出售、求购地址：https://www.jiaokey.com/book/detail/11084622.html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关键词搜索：https://www.jiaokey.com/tag/金点GRE词汇.html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