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书名：鳗鱼病害防治技术</w:t>
      </w:r>
    </w:p>
    <w:p>
      <w:r>
        <w:t>作者：韩先朴编著</w:t>
      </w:r>
    </w:p>
    <w:p>
      <w:r>
        <w:t>出版社：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鳗鱼病害防治技术 评论地址：https://www.jiaokey.com/book/detail/11084526.html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