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书名：淡水珠蚌病害的防治</w:t>
      </w:r>
    </w:p>
    <w:p>
      <w:r>
        <w:t>作者：陈锦富编著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淡水珠蚌病害的防治 评论地址：https://www.jiaokey.com/book/detail/11084525.html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