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书名：常用汉语惯用语英译手册</w:t>
      </w:r>
    </w:p>
    <w:p>
      <w:r>
        <w:t>作者：梁志刚编著</w:t>
      </w:r>
    </w:p>
    <w:p>
      <w:r>
        <w:t>出版社：青岛:青岛海洋大学出版社,2002.02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常用汉语惯用语英译手册 评论地址：https://www.jiaokey.com/book/detail/11084502.html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