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书名：紫菜病害及防治技术</w:t>
      </w:r>
    </w:p>
    <w:p>
      <w:r>
        <w:t>作者：林裕水，陈世杰，杨瑞堂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紫菜病害及防治技术 评论地址：https://www.jiaokey.com/book/detail/11084495.html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