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书名：生活在家庭、婚姻、爱情的三维空间里</w:t>
      </w:r>
    </w:p>
    <w:p>
      <w:r>
        <w:t>作者：张晓平，常文著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总页数：245</w:t>
      </w:r>
    </w:p>
    <w:p>
      <w:r>
        <w:t>更多请访问教客网: www.jiaokey.com</w:t>
      </w:r>
    </w:p>
    <w:p>
      <w:r>
        <w:t>生活在家庭、婚姻、爱情的三维空间里 评论地址：https://www.jiaokey.com/book/detail/11084479.html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