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书名：池养草鱼的常见疾病及防治方法</w:t>
      </w:r>
    </w:p>
    <w:p>
      <w:r>
        <w:t>作者：王伟俊编著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池养草鱼的常见疾病及防治方法 评论地址：https://www.jiaokey.com/book/detail/11084419.html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