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书名：淡水养鱼新招</w:t>
      </w:r>
    </w:p>
    <w:p>
      <w:r>
        <w:t>作者：东平编写</w:t>
      </w:r>
    </w:p>
    <w:p>
      <w:r>
        <w:t>出版社：北京:中国社会出版社,1992.01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淡水养鱼新招 评论地址：https://www.jiaokey.com/book/detail/11084382.html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