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完全求人指南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完全求人指南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本书出售、求购地址：https://www.jiaokey.com/book/detail/11084357.html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关键词搜索：https://www.jiaokey.com/tag/完全求人指南.html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