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长江重要鱼类生物多样性和保护研究</w:t>
      </w:r>
    </w:p>
    <w:p>
      <w:r>
        <w:rPr>
          <w:rFonts w:ascii="宋体" w:hAnsi="宋体" w:eastAsia="宋体"/>
          <w:sz w:val="24"/>
        </w:rPr>
        <w:t>李思发著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长江重要鱼类生物多样性和保护研究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本书出售、求购地址：https://www.jiaokey.com/book/detail/11084342.html</w:t>
      </w:r>
    </w:p>
    <w:p>
      <w:r>
        <w:t>更多相关图书推荐：https://www.jiaokey.com</w:t>
      </w:r>
    </w:p>
    <w:p>
      <w:r>
        <w:t>李思发著 其他作品：https://www.jiaokey.com/tag/李思发著.html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关键词搜索：https://www.jiaokey.com/tag/长江重要鱼类生物多样性和保护研究.html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