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书名：饲料科技发展新途径  全国畜牧水产饲料开发利用科技交流会论文集  畜牧部分</w:t>
      </w:r>
    </w:p>
    <w:p>
      <w:r>
        <w:t>作者：全国科协学会工作部编</w:t>
      </w:r>
    </w:p>
    <w:p>
      <w:r>
        <w:t>出版社：中国科协作学会工作部</w:t>
      </w:r>
    </w:p>
    <w:p>
      <w:r>
        <w:t>出版日期：1988.12</w:t>
      </w:r>
    </w:p>
    <w:p>
      <w:r>
        <w:t>总页数：369</w:t>
      </w:r>
    </w:p>
    <w:p>
      <w:r>
        <w:t>更多请访问教客网: www.jiaokey.com</w:t>
      </w:r>
    </w:p>
    <w:p>
      <w:r>
        <w:t>饲料科技发展新途径  全国畜牧水产饲料开发利用科技交流会论文集  畜牧部分 评论地址：https://www.jiaokey.com/book/detail/11084325.html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