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书名：对虾配合饵料的营养与配方</w:t>
      </w:r>
    </w:p>
    <w:p>
      <w:r>
        <w:t>作者：大连水产研究所编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对虾配合饵料的营养与配方 评论地址：https://www.jiaokey.com/book/detail/11084269.html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