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书名：对虾疾病防治</w:t>
      </w:r>
    </w:p>
    <w:p>
      <w:r>
        <w:t>作者：孟庆显著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对虾疾病防治 评论地址：https://www.jiaokey.com/book/detail/11084229.html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