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书名：全国水库渔业科技资料选编</w:t>
      </w:r>
    </w:p>
    <w:p>
      <w:r>
        <w:t>作者：水电部水利工程综合经营公司，《水库渔业》编辑部合编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全国水库渔业科技资料选编 评论地址：https://www.jiaokey.com/book/detail/11084225.html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