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书名：淡水水产养殖技术</w:t>
      </w:r>
    </w:p>
    <w:p>
      <w:r>
        <w:t>作者：邱黎明，董国生主编；张凌霄等编著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总页数：201</w:t>
      </w:r>
    </w:p>
    <w:p>
      <w:r>
        <w:t>更多请访问教客网: www.jiaokey.com</w:t>
      </w:r>
    </w:p>
    <w:p>
      <w:r>
        <w:t>淡水水产养殖技术 评论地址：https://www.jiaokey.com/book/detail/11084199.html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