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书名：饲料制造工艺  第4版</w:t>
      </w:r>
    </w:p>
    <w:p>
      <w:r>
        <w:t>作者：（美）（R.R.麦克尔希尼）（Robert R.McEllhiney）技术编辑；沈再春等译校</w:t>
      </w:r>
    </w:p>
    <w:p>
      <w:r>
        <w:t>出版社：北京：中国农业出版社</w:t>
      </w:r>
    </w:p>
    <w:p>
      <w:r>
        <w:t>出版日期：1996.04</w:t>
      </w:r>
    </w:p>
    <w:p>
      <w:r>
        <w:t>总页数：832</w:t>
      </w:r>
    </w:p>
    <w:p>
      <w:r>
        <w:t>更多请访问教客网: www.jiaokey.com</w:t>
      </w:r>
    </w:p>
    <w:p>
      <w:r>
        <w:t>饲料制造工艺  第4版 评论地址：https://www.jiaokey.com/book/detail/11084176.html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