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书名：淡水鱼类养殖科技文献资料选辑  人工繁殖部分  下</w:t>
      </w:r>
    </w:p>
    <w:p>
      <w:r>
        <w:t>作者：四川省水产学校编</w:t>
      </w:r>
    </w:p>
    <w:p>
      <w:r>
        <w:t>出版社：</w:t>
      </w:r>
    </w:p>
    <w:p>
      <w:r>
        <w:t>出版日期：1980.12</w:t>
      </w:r>
    </w:p>
    <w:p>
      <w:r>
        <w:t>总页数：961</w:t>
      </w:r>
    </w:p>
    <w:p>
      <w:r>
        <w:t>更多请访问教客网: www.jiaokey.com</w:t>
      </w:r>
    </w:p>
    <w:p>
      <w:r>
        <w:t>淡水鱼类养殖科技文献资料选辑  人工繁殖部分  下 评论地址：https://www.jiaokey.com/book/detail/11084168.html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