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鱼类种群生物统计量的计算和解析</w:t>
      </w:r>
    </w:p>
    <w:p>
      <w:r>
        <w:rPr>
          <w:rFonts w:ascii="宋体" w:hAnsi="宋体" w:eastAsia="宋体"/>
          <w:sz w:val="24"/>
        </w:rPr>
        <w:t>（加）里克（W.E.Ricker）著；费鸿年，袁蔚文译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鱼类种群生物统计量的计算和解析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（加）里克（W.E.Ricker）著；费鸿年，袁蔚文译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本书出售、求购地址：https://www.jiaokey.com/book/detail/11084132.html</w:t>
      </w:r>
    </w:p>
    <w:p>
      <w:r>
        <w:t>更多相关图书推荐：https://www.jiaokey.com</w:t>
      </w:r>
    </w:p>
    <w:p>
      <w:r>
        <w:t>（加）里克（W.E.Ricker）著；费鸿年，袁蔚文译 其他作品：https://www.jiaokey.com/tag/（加）里克（W.E.Ricker）著；费鸿年，袁蔚文译.html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关键词搜索：https://www.jiaokey.com/tag/鱼类种群生物统计量的计算和解析.html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