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废气涡轮增压器叶片材料</w:t>
      </w:r>
    </w:p>
    <w:p>
      <w:r>
        <w:rPr>
          <w:rFonts w:ascii="宋体" w:hAnsi="宋体" w:eastAsia="宋体"/>
          <w:sz w:val="24"/>
        </w:rPr>
        <w:t>上海交通大学等编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废气涡轮增压器叶片材料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上海交通大学等编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本书出售、求购地址：https://www.jiaokey.com/book/detail/11084111.html</w:t>
      </w:r>
    </w:p>
    <w:p>
      <w:r>
        <w:t>更多相关图书推荐：https://www.jiaokey.com</w:t>
      </w:r>
    </w:p>
    <w:p>
      <w:r>
        <w:t>上海交通大学等编 其他作品：https://www.jiaokey.com/tag/上海交通大学等编.html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关键词搜索：https://www.jiaokey.com/tag/废气涡轮增压器叶片材料.html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