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书名：中国药材栽培与饲养  第1册</w:t>
      </w:r>
    </w:p>
    <w:p>
      <w:r>
        <w:t>作者：国家医药管理局中药材情报中心站编著</w:t>
      </w:r>
    </w:p>
    <w:p>
      <w:r>
        <w:t>出版社：广州：广东科技出版社</w:t>
      </w:r>
    </w:p>
    <w:p>
      <w:r>
        <w:t>出版日期：1995.08</w:t>
      </w:r>
    </w:p>
    <w:p>
      <w:r>
        <w:t>总页数：419</w:t>
      </w:r>
    </w:p>
    <w:p>
      <w:r>
        <w:t>更多请访问教客网: www.jiaokey.com</w:t>
      </w:r>
    </w:p>
    <w:p>
      <w:r>
        <w:t>中国药材栽培与饲养  第1册 评论地址：https://www.jiaokey.com/book/detail/11084051.html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