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第2部分  一次电池  10  锌空电池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第2部分  一次电池  10  锌空电池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本书出售、求购地址：https://www.jiaokey.com/book/detail/11084044.html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第2部分  一次电池  10  锌空电池.html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