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3.0实用手册 屏幕篇</w:t>
      </w:r>
    </w:p>
    <w:p>
      <w:r>
        <w:rPr>
          <w:rFonts w:ascii="宋体" w:hAnsi="宋体" w:eastAsia="宋体"/>
          <w:sz w:val="24"/>
        </w:rPr>
        <w:t>陈宗兴编著；东岳改编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3.0实用手册 屏幕篇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陈宗兴编著；东岳改编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本书出售、求购地址：https://www.jiaokey.com/book/detail/11083919.html</w:t>
      </w:r>
    </w:p>
    <w:p>
      <w:r>
        <w:t>更多相关图书推荐：https://www.jiaokey.com</w:t>
      </w:r>
    </w:p>
    <w:p>
      <w:r>
        <w:t>陈宗兴编著；东岳改编 其他作品：https://www.jiaokey.com/tag/陈宗兴编著；东岳改编.html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FoxPro 3.0实用手册 屏幕篇.html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