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人豹</w:t>
      </w:r>
    </w:p>
    <w:p>
      <w:r>
        <w:rPr>
          <w:rFonts w:ascii="宋体" w:hAnsi="宋体" w:eastAsia="宋体"/>
          <w:sz w:val="24"/>
        </w:rPr>
        <w:t>（日）江户川乱步著；龚志明，华桂萍译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（日）江户川乱步著；龚志明，华桂萍译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本书出售、求购地址：https://www.jiaokey.com/book/detail/11083883.html</w:t>
      </w:r>
    </w:p>
    <w:p>
      <w:r>
        <w:t>更多相关图书推荐：https://www.jiaokey.com</w:t>
      </w:r>
    </w:p>
    <w:p>
      <w:r>
        <w:t>（日）江户川乱步著；龚志明，华桂萍译 其他作品：https://www.jiaokey.com/tag/（日）江户川乱步著；龚志明，华桂萍译.html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关键词搜索：https://www.jiaokey.com/tag/人豹.html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