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化学与近代农业  人类丰衣足食的保障</w:t>
      </w:r>
    </w:p>
    <w:p>
      <w:r>
        <w:rPr>
          <w:rFonts w:ascii="宋体" w:hAnsi="宋体" w:eastAsia="宋体"/>
          <w:sz w:val="24"/>
        </w:rPr>
        <w:t>刘旦初著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化学与近代农业  人类丰衣足食的保障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刘旦初著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农业化学 农业化学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本书出售、求购地址：https://www.jiaokey.com/book/detail/11083871.html</w:t>
      </w:r>
    </w:p>
    <w:p>
      <w:r>
        <w:t>更多相关图书推荐：https://www.jiaokey.com</w:t>
      </w:r>
    </w:p>
    <w:p>
      <w:r>
        <w:t>刘旦初著 其他作品：https://www.jiaokey.com/tag/刘旦初著.html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关键词搜索：https://www.jiaokey.com/tag/农业化学 农业化学.html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