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放射性同位素工作卫生防护管理办法</w:t>
      </w:r>
    </w:p>
    <w:p>
      <w:r>
        <w:rPr>
          <w:rFonts w:ascii="宋体" w:hAnsi="宋体" w:eastAsia="宋体"/>
          <w:sz w:val="24"/>
        </w:rPr>
        <w:t>卫生部等制订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放射性同位素工作卫生防护管理办法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卫生部等制订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本书出售、求购地址：https://www.jiaokey.com/book/detail/11083867.html</w:t>
      </w:r>
    </w:p>
    <w:p>
      <w:r>
        <w:t>更多相关图书推荐：https://www.jiaokey.com</w:t>
      </w:r>
    </w:p>
    <w:p>
      <w:r>
        <w:t>卫生部等制订 其他作品：https://www.jiaokey.com/tag/卫生部等制订.html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关键词搜索：https://www.jiaokey.com/tag/放射性同位素工作卫生防护管理办法.html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