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C++串口通信工程开发实例导航</w:t>
      </w:r>
    </w:p>
    <w:p>
      <w:r>
        <w:t>作者：谭思亮，邹超群等编著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总页数：463</w:t>
      </w:r>
    </w:p>
    <w:p>
      <w:r>
        <w:t>更多请访问教客网: www.jiaokey.com</w:t>
      </w:r>
    </w:p>
    <w:p>
      <w:r>
        <w:t>Visual C++串口通信工程开发实例导航 评论地址：https://www.jiaokey.com/book/detail/11083801.html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