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第2部分  一次电池  4  引言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第2部分  一次电池  4  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本书出售、求购地址：https://www.jiaokey.com/book/detail/11083771.html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第2部分  一次电池  4  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