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Cupid-32微型机使用、安装、维护指南</w:t>
      </w:r>
    </w:p>
    <w:p>
      <w:r>
        <w:rPr>
          <w:rFonts w:ascii="宋体" w:hAnsi="宋体" w:eastAsia="宋体"/>
          <w:sz w:val="24"/>
        </w:rPr>
        <w:t>叶亚明，贺瑞容编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Cupid-32微型机使用、安装、维护指南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叶亚明，贺瑞容编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本书出售、求购地址：https://www.jiaokey.com/book/detail/11083731.html</w:t>
      </w:r>
    </w:p>
    <w:p>
      <w:r>
        <w:t>更多相关图书推荐：https://www.jiaokey.com</w:t>
      </w:r>
    </w:p>
    <w:p>
      <w:r>
        <w:t>叶亚明，贺瑞容编 其他作品：https://www.jiaokey.com/tag/叶亚明，贺瑞容编.html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关键词搜索：https://www.jiaokey.com/tag/AST Premium Cupid-32微型机使用、安装、维护指南.html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