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 Database Implementation Training Kit Microsoft SQL Server 7.0数据库实现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 Database Implementation Training Kit Microsoft SQL Server 7.0数据库实现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本书出售、求购地址：https://www.jiaokey.com/book/detail/11083713.html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SQL Server 7.0 Database Implementation Training Kit Microsoft SQL Server 7.0数据库实现.html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